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F2CC1">
      <w:pPr>
        <w:pStyle w:val="3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jc w:val="left"/>
        <w:textAlignment w:val="auto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  <w:rtl/>
        </w:rPr>
        <w:t>طلب الاستفادة من منحة مالية</w:t>
      </w:r>
    </w:p>
    <w:p w14:paraId="599A2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jc w:val="left"/>
        <w:textAlignment w:val="auto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  <w:rtl/>
        </w:rPr>
        <w:t>التاريخ</w:t>
      </w:r>
      <w:r>
        <w:rPr>
          <w:rFonts w:hint="cs" w:ascii="Arial" w:hAnsi="Arial" w:cs="Arial"/>
          <w:sz w:val="28"/>
          <w:szCs w:val="28"/>
          <w:rtl/>
          <w:lang w:val="en-US" w:bidi="ar-JO"/>
        </w:rPr>
        <w:t xml:space="preserve"> </w:t>
      </w:r>
      <w:r>
        <w:rPr>
          <w:rFonts w:hint="default" w:ascii="Arial" w:hAnsi="Arial" w:cs="Arial"/>
          <w:sz w:val="28"/>
          <w:szCs w:val="28"/>
        </w:rPr>
        <w:t xml:space="preserve"> ………/………/………</w:t>
      </w:r>
    </w:p>
    <w:p w14:paraId="0647F0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jc w:val="left"/>
        <w:textAlignment w:val="auto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  <w:rtl/>
        </w:rPr>
        <w:t>إلى من يهمه الأمر،</w:t>
      </w:r>
      <w:bookmarkStart w:id="0" w:name="_GoBack"/>
      <w:bookmarkEnd w:id="0"/>
    </w:p>
    <w:p w14:paraId="2AADA8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jc w:val="left"/>
        <w:textAlignment w:val="auto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  <w:rtl/>
        </w:rPr>
        <w:t>الموضوع</w:t>
      </w:r>
      <w:r>
        <w:rPr>
          <w:rFonts w:hint="default" w:ascii="Arial" w:hAnsi="Arial" w:cs="Arial"/>
          <w:sz w:val="28"/>
          <w:szCs w:val="28"/>
        </w:rPr>
        <w:t xml:space="preserve">: </w:t>
      </w:r>
      <w:r>
        <w:rPr>
          <w:rFonts w:hint="default" w:ascii="Arial" w:hAnsi="Arial" w:cs="Arial"/>
          <w:sz w:val="28"/>
          <w:szCs w:val="28"/>
          <w:rtl/>
        </w:rPr>
        <w:t>طلب الاستفادة من منحة مالية</w:t>
      </w:r>
    </w:p>
    <w:p w14:paraId="4C7554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jc w:val="left"/>
        <w:textAlignment w:val="auto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  <w:rtl/>
        </w:rPr>
        <w:t>السلام عليكم ورحمة الله وبركاته،</w:t>
      </w:r>
      <w:r>
        <w:rPr>
          <w:rFonts w:hint="default" w:ascii="Arial" w:hAnsi="Arial" w:cs="Arial"/>
          <w:sz w:val="28"/>
          <w:szCs w:val="28"/>
        </w:rPr>
        <w:br w:type="textWrapping"/>
      </w:r>
      <w:r>
        <w:rPr>
          <w:rFonts w:hint="default" w:ascii="Arial" w:hAnsi="Arial" w:cs="Arial"/>
          <w:sz w:val="28"/>
          <w:szCs w:val="28"/>
          <w:rtl/>
        </w:rPr>
        <w:t>أتقدم إليكم بهذا الطلب راجيًا منكم النظر في حالتي ودعمي من خلال منحة مالية تساعدني على تحسين ظروفي المعيشية وتحقيق الاستقرار المالي</w:t>
      </w:r>
      <w:r>
        <w:rPr>
          <w:rFonts w:hint="default" w:ascii="Arial" w:hAnsi="Arial" w:cs="Arial"/>
          <w:sz w:val="28"/>
          <w:szCs w:val="28"/>
        </w:rPr>
        <w:t>.</w:t>
      </w:r>
    </w:p>
    <w:p w14:paraId="2756FA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jc w:val="left"/>
        <w:textAlignment w:val="auto"/>
        <w:rPr>
          <w:rFonts w:hint="cs" w:ascii="Arial" w:hAnsi="Arial" w:cs="Arial"/>
          <w:sz w:val="28"/>
          <w:szCs w:val="28"/>
          <w:rtl/>
          <w:lang w:val="en-US" w:bidi="ar-JO"/>
        </w:rPr>
      </w:pPr>
      <w:r>
        <w:rPr>
          <w:rFonts w:hint="cs" w:ascii="Arial" w:hAnsi="Arial" w:cs="Arial"/>
          <w:sz w:val="28"/>
          <w:szCs w:val="28"/>
          <w:rtl/>
          <w:lang w:bidi="ar-JO"/>
        </w:rPr>
        <w:t>معلوماتي</w:t>
      </w:r>
      <w:r>
        <w:rPr>
          <w:rFonts w:hint="cs" w:ascii="Arial" w:hAnsi="Arial" w:cs="Arial"/>
          <w:sz w:val="28"/>
          <w:szCs w:val="28"/>
          <w:rtl/>
          <w:lang w:val="en-US" w:bidi="ar-JO"/>
        </w:rPr>
        <w:t xml:space="preserve"> الشخصية:</w:t>
      </w:r>
    </w:p>
    <w:p w14:paraId="3F687D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jc w:val="left"/>
        <w:textAlignment w:val="auto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  <w:rtl/>
        </w:rPr>
        <w:t>الاسم الكامل</w:t>
      </w:r>
      <w:r>
        <w:rPr>
          <w:rFonts w:hint="cs" w:ascii="Arial" w:hAnsi="Arial" w:cs="Arial"/>
          <w:sz w:val="28"/>
          <w:szCs w:val="28"/>
          <w:rtl/>
          <w:lang w:val="en-US" w:bidi="ar-JO"/>
        </w:rPr>
        <w:t xml:space="preserve"> </w:t>
      </w:r>
      <w:r>
        <w:rPr>
          <w:rFonts w:hint="default" w:ascii="Arial" w:hAnsi="Arial" w:cs="Arial"/>
          <w:sz w:val="28"/>
          <w:szCs w:val="28"/>
        </w:rPr>
        <w:t xml:space="preserve"> .................................................</w:t>
      </w:r>
    </w:p>
    <w:p w14:paraId="767459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jc w:val="left"/>
        <w:textAlignment w:val="auto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  <w:rtl/>
        </w:rPr>
        <w:t xml:space="preserve">رقم الهوية </w:t>
      </w:r>
      <w:r>
        <w:rPr>
          <w:rFonts w:hint="default" w:ascii="Arial" w:hAnsi="Arial" w:cs="Arial"/>
          <w:sz w:val="28"/>
          <w:szCs w:val="28"/>
        </w:rPr>
        <w:t xml:space="preserve">/ </w:t>
      </w:r>
      <w:r>
        <w:rPr>
          <w:rFonts w:hint="default" w:ascii="Arial" w:hAnsi="Arial" w:cs="Arial"/>
          <w:sz w:val="28"/>
          <w:szCs w:val="28"/>
          <w:rtl/>
        </w:rPr>
        <w:t>الإقامة</w:t>
      </w:r>
      <w:r>
        <w:rPr>
          <w:rFonts w:hint="cs" w:ascii="Arial" w:hAnsi="Arial" w:cs="Arial"/>
          <w:sz w:val="28"/>
          <w:szCs w:val="28"/>
          <w:rtl/>
          <w:lang w:val="en-US" w:bidi="ar-JO"/>
        </w:rPr>
        <w:t xml:space="preserve"> </w:t>
      </w:r>
      <w:r>
        <w:rPr>
          <w:rFonts w:hint="default" w:ascii="Arial" w:hAnsi="Arial" w:cs="Arial"/>
          <w:sz w:val="28"/>
          <w:szCs w:val="28"/>
        </w:rPr>
        <w:t xml:space="preserve"> ........................................</w:t>
      </w:r>
    </w:p>
    <w:p w14:paraId="638935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jc w:val="left"/>
        <w:textAlignment w:val="auto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  <w:rtl/>
        </w:rPr>
        <w:t>العنوان</w:t>
      </w:r>
      <w:r>
        <w:rPr>
          <w:rFonts w:hint="cs" w:ascii="Arial" w:hAnsi="Arial" w:cs="Arial"/>
          <w:sz w:val="28"/>
          <w:szCs w:val="28"/>
          <w:rtl/>
          <w:lang w:val="en-US" w:bidi="ar-JO"/>
        </w:rPr>
        <w:t xml:space="preserve"> </w:t>
      </w:r>
      <w:r>
        <w:rPr>
          <w:rFonts w:hint="default" w:ascii="Arial" w:hAnsi="Arial" w:cs="Arial"/>
          <w:sz w:val="28"/>
          <w:szCs w:val="28"/>
        </w:rPr>
        <w:t xml:space="preserve"> .........................................................</w:t>
      </w:r>
    </w:p>
    <w:p w14:paraId="01F629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jc w:val="left"/>
        <w:textAlignment w:val="auto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  <w:rtl/>
        </w:rPr>
        <w:t>رقم الهاتف</w:t>
      </w:r>
      <w:r>
        <w:rPr>
          <w:rFonts w:hint="cs" w:ascii="Arial" w:hAnsi="Arial" w:cs="Arial"/>
          <w:sz w:val="28"/>
          <w:szCs w:val="28"/>
          <w:rtl/>
          <w:lang w:val="en-US" w:bidi="ar-JO"/>
        </w:rPr>
        <w:t xml:space="preserve"> </w:t>
      </w:r>
      <w:r>
        <w:rPr>
          <w:rFonts w:hint="default" w:ascii="Arial" w:hAnsi="Arial" w:cs="Arial"/>
          <w:sz w:val="28"/>
          <w:szCs w:val="28"/>
        </w:rPr>
        <w:t xml:space="preserve"> .....................................................</w:t>
      </w:r>
    </w:p>
    <w:p w14:paraId="06FA65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jc w:val="both"/>
        <w:textAlignment w:val="auto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  <w:rtl/>
        </w:rPr>
        <w:t xml:space="preserve">البريد الإلكتروني </w:t>
      </w:r>
      <w:r>
        <w:rPr>
          <w:rFonts w:hint="default" w:ascii="Arial" w:hAnsi="Arial" w:cs="Arial"/>
          <w:sz w:val="28"/>
          <w:szCs w:val="28"/>
          <w:rtl/>
          <w:lang w:val="en-US" w:bidi="ar-JO"/>
        </w:rPr>
        <w:t xml:space="preserve"> </w:t>
      </w:r>
      <w:r>
        <w:rPr>
          <w:rFonts w:hint="default" w:ascii="Arial" w:hAnsi="Arial" w:cs="Arial"/>
          <w:sz w:val="28"/>
          <w:szCs w:val="28"/>
        </w:rPr>
        <w:t xml:space="preserve"> ..................................</w:t>
      </w:r>
    </w:p>
    <w:p w14:paraId="26DB61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jc w:val="left"/>
        <w:textAlignment w:val="auto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  <w:rtl/>
        </w:rPr>
        <w:t>سبب تقديم الطلب</w:t>
      </w:r>
      <w:r>
        <w:rPr>
          <w:rFonts w:hint="default" w:ascii="Arial" w:hAnsi="Arial" w:cs="Arial"/>
          <w:sz w:val="28"/>
          <w:szCs w:val="28"/>
        </w:rPr>
        <w:t>:</w:t>
      </w:r>
    </w:p>
    <w:p w14:paraId="3C3281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jc w:val="left"/>
        <w:textAlignment w:val="auto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..............................................................................</w:t>
      </w:r>
    </w:p>
    <w:p w14:paraId="2CBC30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jc w:val="left"/>
        <w:textAlignment w:val="auto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..............................................................................</w:t>
      </w:r>
    </w:p>
    <w:p w14:paraId="4E54EF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jc w:val="left"/>
        <w:textAlignment w:val="auto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..............................................................................</w:t>
      </w:r>
    </w:p>
    <w:p w14:paraId="63B610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jc w:val="left"/>
        <w:textAlignment w:val="auto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  <w:rtl/>
        </w:rPr>
        <w:t>المبلغ المطلوب أو نوع الدعم</w:t>
      </w:r>
      <w:r>
        <w:rPr>
          <w:rFonts w:hint="default" w:ascii="Arial" w:hAnsi="Arial" w:cs="Arial"/>
          <w:sz w:val="28"/>
          <w:szCs w:val="28"/>
        </w:rPr>
        <w:t>:</w:t>
      </w:r>
    </w:p>
    <w:p w14:paraId="678CCD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jc w:val="left"/>
        <w:textAlignment w:val="auto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..............................................................................</w:t>
      </w:r>
    </w:p>
    <w:p w14:paraId="4A8810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jc w:val="left"/>
        <w:textAlignment w:val="auto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  <w:rtl/>
        </w:rPr>
        <w:t xml:space="preserve">الغاية من المنحة </w:t>
      </w:r>
      <w:r>
        <w:rPr>
          <w:rFonts w:hint="default" w:ascii="Arial" w:hAnsi="Arial" w:cs="Arial"/>
          <w:sz w:val="28"/>
          <w:szCs w:val="28"/>
        </w:rPr>
        <w:t>..............................................................................</w:t>
      </w:r>
    </w:p>
    <w:p w14:paraId="1A06A8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jc w:val="left"/>
        <w:textAlignment w:val="auto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  <w:rtl/>
        </w:rPr>
        <w:t>أتعهد بأن جميع المعلومات الواردة في هذا الطلب صحيحة وتعبّر عن وضعي الحالي بكل دقة</w:t>
      </w:r>
      <w:r>
        <w:rPr>
          <w:rFonts w:hint="default" w:ascii="Arial" w:hAnsi="Arial" w:cs="Arial"/>
          <w:sz w:val="28"/>
          <w:szCs w:val="28"/>
        </w:rPr>
        <w:t>.</w:t>
      </w:r>
    </w:p>
    <w:p w14:paraId="371E59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jc w:val="left"/>
        <w:textAlignment w:val="auto"/>
        <w:rPr>
          <w:rFonts w:hint="default" w:ascii="Arial" w:hAnsi="Arial" w:cs="Arial"/>
          <w:sz w:val="28"/>
          <w:szCs w:val="28"/>
          <w:rtl/>
        </w:rPr>
      </w:pPr>
      <w:r>
        <w:rPr>
          <w:rFonts w:hint="default" w:ascii="Arial" w:hAnsi="Arial" w:cs="Arial"/>
          <w:sz w:val="28"/>
          <w:szCs w:val="28"/>
          <w:rtl/>
        </w:rPr>
        <w:t>وتفضلوا بقبول فائق الاحترام والتقدير،</w:t>
      </w:r>
    </w:p>
    <w:p w14:paraId="458B6D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jc w:val="left"/>
        <w:textAlignment w:val="auto"/>
        <w:rPr>
          <w:rFonts w:hint="default" w:ascii="Arabic Typesetting" w:hAnsi="Arabic Typesetting" w:cs="Arabic Typesetting"/>
          <w:sz w:val="28"/>
          <w:szCs w:val="28"/>
        </w:rPr>
      </w:pPr>
      <w:r>
        <w:rPr>
          <w:rFonts w:hint="default" w:ascii="Arial" w:hAnsi="Arial" w:cs="Arial"/>
          <w:sz w:val="28"/>
          <w:szCs w:val="28"/>
          <w:rtl/>
        </w:rPr>
        <w:t>الاسم</w:t>
      </w:r>
      <w:r>
        <w:rPr>
          <w:rFonts w:hint="cs" w:ascii="Arial" w:hAnsi="Arial" w:cs="Arial"/>
          <w:sz w:val="28"/>
          <w:szCs w:val="28"/>
          <w:rtl/>
          <w:lang w:val="en-US" w:bidi="ar-JO"/>
        </w:rPr>
        <w:t xml:space="preserve"> الكامل</w:t>
      </w:r>
      <w:r>
        <w:rPr>
          <w:rFonts w:hint="default" w:ascii="Arial" w:hAnsi="Arial" w:cs="Arial"/>
          <w:sz w:val="28"/>
          <w:szCs w:val="28"/>
          <w:rtl/>
        </w:rPr>
        <w:t xml:space="preserve"> </w:t>
      </w:r>
      <w:r>
        <w:rPr>
          <w:rFonts w:hint="cs" w:ascii="Arial" w:hAnsi="Arial" w:cs="Arial"/>
          <w:sz w:val="28"/>
          <w:szCs w:val="28"/>
          <w:rtl/>
          <w:lang w:bidi="ar-JO"/>
        </w:rPr>
        <w:t>والتوقيع</w:t>
      </w:r>
      <w:r>
        <w:rPr>
          <w:rFonts w:hint="cs" w:ascii="Arial" w:hAnsi="Arial" w:cs="Arial"/>
          <w:sz w:val="28"/>
          <w:szCs w:val="28"/>
          <w:rtl/>
          <w:lang w:val="en-US" w:bidi="ar-JO"/>
        </w:rPr>
        <w:t xml:space="preserve"> </w:t>
      </w:r>
      <w:r>
        <w:rPr>
          <w:rFonts w:hint="default" w:ascii="Arial" w:hAnsi="Arial" w:cs="Arial"/>
          <w:sz w:val="28"/>
          <w:szCs w:val="28"/>
        </w:rPr>
        <w:t>....................................</w:t>
      </w:r>
      <w:r>
        <w:rPr>
          <w:rFonts w:hint="cs" w:ascii="Arial" w:hAnsi="Arial" w:cs="Arial"/>
          <w:sz w:val="28"/>
          <w:szCs w:val="28"/>
          <w:rtl/>
          <w:lang w:bidi="ar-JO"/>
        </w:rPr>
        <w:t>التاريخ</w:t>
      </w:r>
      <w:r>
        <w:rPr>
          <w:rFonts w:hint="default" w:ascii="Arial" w:hAnsi="Arial" w:cs="Arial"/>
          <w:sz w:val="28"/>
          <w:szCs w:val="28"/>
        </w:rPr>
        <w:t xml:space="preserve"> ....................................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ldhabi">
    <w:panose1 w:val="01000000000000000000"/>
    <w:charset w:val="00"/>
    <w:family w:val="auto"/>
    <w:pitch w:val="default"/>
    <w:sig w:usb0="80002007" w:usb1="80000000" w:usb2="00000008" w:usb3="00000000" w:csb0="00000041" w:csb1="200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abic Typesetting">
    <w:panose1 w:val="03020402040406030203"/>
    <w:charset w:val="00"/>
    <w:family w:val="auto"/>
    <w:pitch w:val="default"/>
    <w:sig w:usb0="80002007" w:usb1="80000000" w:usb2="00000008" w:usb3="00000000" w:csb0="000000D3" w:csb1="2008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BCD5AB9"/>
    <w:rsid w:val="2D5E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ghayd</cp:lastModifiedBy>
  <dcterms:modified xsi:type="dcterms:W3CDTF">2025-10-18T07:51:54Z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2057-12.2.0.22556</vt:lpwstr>
  </property>
  <property fmtid="{D5CDD505-2E9C-101B-9397-08002B2CF9AE}" pid="3" name="ICV">
    <vt:lpwstr>CB792A8082FA41C7842679276033170A_12</vt:lpwstr>
  </property>
</Properties>
</file>